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34C6" w14:textId="77777777" w:rsidR="00DF0E42" w:rsidRPr="00FB39A4" w:rsidRDefault="00000000">
      <w:pPr>
        <w:pStyle w:val="Tytu"/>
        <w:rPr>
          <w:lang w:val="pl-PL"/>
        </w:rPr>
      </w:pPr>
      <w:r w:rsidRPr="00FB39A4">
        <w:rPr>
          <w:lang w:val="pl-PL"/>
        </w:rPr>
        <w:t>UMOWA O ŚWIADCZENIE OPIEKI W KLUBIE MALUCHA</w:t>
      </w:r>
    </w:p>
    <w:p w14:paraId="48A4577C" w14:textId="5DD46CBF" w:rsidR="00DF0E42" w:rsidRPr="00FB39A4" w:rsidRDefault="00000000">
      <w:pPr>
        <w:rPr>
          <w:lang w:val="pl-PL"/>
        </w:rPr>
      </w:pPr>
      <w:r w:rsidRPr="00FB39A4">
        <w:rPr>
          <w:lang w:val="pl-PL"/>
        </w:rPr>
        <w:br/>
      </w:r>
    </w:p>
    <w:p w14:paraId="63BD1BCB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zawarta w dniu ........................................ w ........................................ pomiędzy:</w:t>
      </w:r>
      <w:r w:rsidRPr="00FB39A4">
        <w:rPr>
          <w:lang w:val="pl-PL"/>
        </w:rPr>
        <w:br/>
      </w:r>
    </w:p>
    <w:p w14:paraId="68E01C3A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 xml:space="preserve">Klubem Malucha </w:t>
      </w:r>
      <w:proofErr w:type="spellStart"/>
      <w:r w:rsidRPr="00FB39A4">
        <w:rPr>
          <w:lang w:val="pl-PL"/>
        </w:rPr>
        <w:t>TuliLuli</w:t>
      </w:r>
      <w:proofErr w:type="spellEnd"/>
    </w:p>
    <w:p w14:paraId="78A7C2F8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adres: Jana Kazimierza 255, 05-126 Nieporęt</w:t>
      </w:r>
    </w:p>
    <w:p w14:paraId="56EFA57E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NIP: 5242683347</w:t>
      </w:r>
    </w:p>
    <w:p w14:paraId="42ACC749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zwanym dalej „Klubem”</w:t>
      </w:r>
      <w:r w:rsidRPr="00FB39A4">
        <w:rPr>
          <w:lang w:val="pl-PL"/>
        </w:rPr>
        <w:br/>
      </w:r>
    </w:p>
    <w:p w14:paraId="796626AA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a</w:t>
      </w:r>
      <w:r w:rsidRPr="00FB39A4">
        <w:rPr>
          <w:lang w:val="pl-PL"/>
        </w:rPr>
        <w:br/>
      </w:r>
    </w:p>
    <w:p w14:paraId="5EE63E38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Rodzicem/Opiekunem prawnym:</w:t>
      </w:r>
    </w:p>
    <w:p w14:paraId="41EDCAED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Imię i nazwisko: ..............................................................</w:t>
      </w:r>
    </w:p>
    <w:p w14:paraId="5A8EC51B" w14:textId="77777777" w:rsidR="00DF0E42" w:rsidRDefault="00000000">
      <w:r>
        <w:t>Adres: ........................................................................</w:t>
      </w:r>
    </w:p>
    <w:p w14:paraId="322C82F0" w14:textId="77777777" w:rsidR="00DF0E42" w:rsidRDefault="00000000">
      <w:r>
        <w:t>PESEL: ........................................................................</w:t>
      </w:r>
    </w:p>
    <w:p w14:paraId="70A7FAC4" w14:textId="77777777" w:rsidR="00DF0E42" w:rsidRDefault="00000000">
      <w:r>
        <w:t>Telefon: ......................................................................</w:t>
      </w:r>
    </w:p>
    <w:p w14:paraId="774C1947" w14:textId="77777777" w:rsidR="00DF0E42" w:rsidRDefault="00000000">
      <w:r>
        <w:t>e-mail: ........................................................................</w:t>
      </w:r>
    </w:p>
    <w:p w14:paraId="3D729E2C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zwanym dalej „Rodzicem”</w:t>
      </w:r>
      <w:r w:rsidRPr="00FB39A4">
        <w:rPr>
          <w:lang w:val="pl-PL"/>
        </w:rPr>
        <w:br/>
      </w:r>
    </w:p>
    <w:p w14:paraId="712ACEAE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dotycząca dziecka:</w:t>
      </w:r>
      <w:r w:rsidRPr="00FB39A4">
        <w:rPr>
          <w:lang w:val="pl-PL"/>
        </w:rPr>
        <w:br/>
      </w:r>
    </w:p>
    <w:p w14:paraId="1247DB1B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Imię i nazwisko dziecka: .....................................................</w:t>
      </w:r>
    </w:p>
    <w:p w14:paraId="69AD51E1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Data urodzenia: ...............................................................</w:t>
      </w:r>
    </w:p>
    <w:p w14:paraId="305387BB" w14:textId="67D12710" w:rsidR="002D29DA" w:rsidRPr="00FB39A4" w:rsidRDefault="002D29DA">
      <w:pPr>
        <w:rPr>
          <w:lang w:val="pl-PL"/>
        </w:rPr>
      </w:pPr>
      <w:r w:rsidRPr="00FB39A4">
        <w:rPr>
          <w:lang w:val="pl-PL"/>
        </w:rPr>
        <w:t>Numer Pesel:…………………………………………….</w:t>
      </w:r>
    </w:p>
    <w:p w14:paraId="392B11FC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lastRenderedPageBreak/>
        <w:t>Adres zamieszkania: ...........................................................</w:t>
      </w:r>
      <w:r w:rsidRPr="00FB39A4">
        <w:rPr>
          <w:lang w:val="pl-PL"/>
        </w:rPr>
        <w:br/>
      </w:r>
    </w:p>
    <w:p w14:paraId="445DC3F1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1 Przedmiot umowy</w:t>
      </w:r>
    </w:p>
    <w:p w14:paraId="5C32D4C2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 xml:space="preserve">1. Przedmiotem umowy jest świadczenie usług opiekuńczo–wychowawczo–dydaktycznych przez Klub Malucha </w:t>
      </w:r>
      <w:proofErr w:type="spellStart"/>
      <w:r w:rsidRPr="00FB39A4">
        <w:rPr>
          <w:lang w:val="pl-PL"/>
        </w:rPr>
        <w:t>TuliLuli</w:t>
      </w:r>
      <w:proofErr w:type="spellEnd"/>
      <w:r w:rsidRPr="00FB39A4">
        <w:rPr>
          <w:lang w:val="pl-PL"/>
        </w:rPr>
        <w:t>.</w:t>
      </w:r>
    </w:p>
    <w:p w14:paraId="2518F902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Dziecko będzie korzystało z opieki do 10 godzin dziennie w dni robocze od poniedziałku do piątku.</w:t>
      </w:r>
    </w:p>
    <w:p w14:paraId="4A159618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3. Klub zapewnia opiekę zgodnie z obowiązującymi przepisami oraz standardami opieki nad dziećmi do lat 3.</w:t>
      </w:r>
      <w:r w:rsidRPr="00FB39A4">
        <w:rPr>
          <w:lang w:val="pl-PL"/>
        </w:rPr>
        <w:br/>
      </w:r>
    </w:p>
    <w:p w14:paraId="392C04CA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2 Okres obowiązywania umowy</w:t>
      </w:r>
    </w:p>
    <w:p w14:paraId="68C08CB3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1. Umowa zostaje zawarta na czas nieokreślony.</w:t>
      </w:r>
    </w:p>
    <w:p w14:paraId="3DE2AEA1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Każda ze stron może rozwiązać umowę z zachowaniem 30-dniowego okresu wypowiedzenia, ze skutkiem na koniec miesiąca.</w:t>
      </w:r>
      <w:r w:rsidRPr="00FB39A4">
        <w:rPr>
          <w:lang w:val="pl-PL"/>
        </w:rPr>
        <w:br/>
      </w:r>
    </w:p>
    <w:p w14:paraId="3C523D24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3 Godziny funkcjonowania</w:t>
      </w:r>
    </w:p>
    <w:p w14:paraId="3A006213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1. Klub czynny jest w godzinach 7:00 – 17:00.</w:t>
      </w:r>
    </w:p>
    <w:p w14:paraId="3BBF3E22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Rodzic zobowiązuje się do punktualnego odbierania dziecka.</w:t>
      </w:r>
      <w:r w:rsidRPr="00FB39A4">
        <w:rPr>
          <w:lang w:val="pl-PL"/>
        </w:rPr>
        <w:br/>
      </w:r>
    </w:p>
    <w:p w14:paraId="32BF5FEA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4 Opłata stała (czesne)</w:t>
      </w:r>
    </w:p>
    <w:p w14:paraId="72CF6B5F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1. Czesne wynosi 2.200,00 zł miesięcznie (słownie: dwa tysiące dwieście złotych).</w:t>
      </w:r>
    </w:p>
    <w:p w14:paraId="1A5713C6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Opłata płatna jest z góry do 5 dnia każdego miesiąca.</w:t>
      </w:r>
    </w:p>
    <w:p w14:paraId="199E5AF0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3. W czesne wliczone są zajęcia wynikające z programu opiekuńczo-dydaktyczno-wychowawczego.</w:t>
      </w:r>
    </w:p>
    <w:p w14:paraId="6B137204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4. W przypadku uczęszczania rodzeństwa przysługuje zniżka 10% na drugie i każde kolejne dziecko.</w:t>
      </w:r>
    </w:p>
    <w:p w14:paraId="6409F292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5. Czesne nie podlega zwrotowi w przypadku czasowego zawieszenia zajęć z przyczyn niezależnych od Klubu.</w:t>
      </w:r>
      <w:r w:rsidRPr="00FB39A4">
        <w:rPr>
          <w:lang w:val="pl-PL"/>
        </w:rPr>
        <w:br/>
      </w:r>
    </w:p>
    <w:p w14:paraId="6CABB343" w14:textId="77777777" w:rsidR="0044328F" w:rsidRPr="00FB39A4" w:rsidRDefault="0044328F">
      <w:pPr>
        <w:rPr>
          <w:lang w:val="pl-PL"/>
        </w:rPr>
      </w:pPr>
    </w:p>
    <w:p w14:paraId="12090495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lastRenderedPageBreak/>
        <w:t>§ 5 Wyżywienie</w:t>
      </w:r>
    </w:p>
    <w:p w14:paraId="7F0189B0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1. Opłata za wyżywienie wynosi 23 zł dziennie.</w:t>
      </w:r>
    </w:p>
    <w:p w14:paraId="790C22AA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Opłata naliczana jest według faktycznej obecności dziecka.</w:t>
      </w:r>
    </w:p>
    <w:p w14:paraId="619ACC2A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3. Płatność za wyżywienie dokonywana jest do 10 dnia następnego miesiąca.</w:t>
      </w:r>
    </w:p>
    <w:p w14:paraId="0A976391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4. Nieobecność należy zgłosić do godz. 19:00 dnia poprzedniego.</w:t>
      </w:r>
      <w:r w:rsidRPr="00FB39A4">
        <w:rPr>
          <w:lang w:val="pl-PL"/>
        </w:rPr>
        <w:br/>
      </w:r>
    </w:p>
    <w:p w14:paraId="6CD37243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6 Wpisowe</w:t>
      </w:r>
    </w:p>
    <w:p w14:paraId="06D36436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1. Jednorazowa opłata wpisowa wynosi 890 zł i jest bezzwrotna.</w:t>
      </w:r>
    </w:p>
    <w:p w14:paraId="76B8266F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Wpisowe gwarantuje rezerwację miejsca w Klubie.</w:t>
      </w:r>
      <w:r w:rsidRPr="00FB39A4">
        <w:rPr>
          <w:lang w:val="pl-PL"/>
        </w:rPr>
        <w:br/>
      </w:r>
    </w:p>
    <w:p w14:paraId="11A760B8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7 Płatności</w:t>
      </w:r>
    </w:p>
    <w:p w14:paraId="5D363800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1. Wszystkie należności należy wpłacać na rachunek bankowy:</w:t>
      </w:r>
    </w:p>
    <w:p w14:paraId="040F4AF2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68 1160 2202 0000 0003 6247 8589</w:t>
      </w:r>
    </w:p>
    <w:p w14:paraId="59BACB74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W tytule przelewu należy podać imię i nazwisko dziecka oraz miesiąc płatności.</w:t>
      </w:r>
    </w:p>
    <w:p w14:paraId="6E1BFB0D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3. Za datę zapłaty uznaje się dzień wpływu środków na konto Klubu.</w:t>
      </w:r>
    </w:p>
    <w:p w14:paraId="427B20BA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4. Za opóźnienia naliczane są odsetki ustawowe.</w:t>
      </w:r>
      <w:r w:rsidRPr="00FB39A4">
        <w:rPr>
          <w:lang w:val="pl-PL"/>
        </w:rPr>
        <w:br/>
      </w:r>
    </w:p>
    <w:p w14:paraId="08A354EB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8 Obowiązki Klubu</w:t>
      </w:r>
    </w:p>
    <w:p w14:paraId="7CFD6A93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- zapewnienie dziecku bezpiecznej opieki,</w:t>
      </w:r>
    </w:p>
    <w:p w14:paraId="20EE73E1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- realizacja programu wychowawczo-dydaktycznego,</w:t>
      </w:r>
    </w:p>
    <w:p w14:paraId="76E0368F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- informowanie Rodziców o rozwoju dziecka.</w:t>
      </w:r>
      <w:r w:rsidRPr="00FB39A4">
        <w:rPr>
          <w:lang w:val="pl-PL"/>
        </w:rPr>
        <w:br/>
      </w:r>
    </w:p>
    <w:p w14:paraId="1299F228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§ 9 Obowiązki Rodzica</w:t>
      </w:r>
    </w:p>
    <w:p w14:paraId="36EB92B7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- terminowe wnoszenie opłat,</w:t>
      </w:r>
    </w:p>
    <w:p w14:paraId="06685A70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- przyprowadzanie zdrowego dziecka,</w:t>
      </w:r>
    </w:p>
    <w:p w14:paraId="6C623A00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- informowanie o nieobecności,</w:t>
      </w:r>
    </w:p>
    <w:p w14:paraId="07D0D51C" w14:textId="5312B31C" w:rsidR="00DF0E42" w:rsidRPr="00FB39A4" w:rsidRDefault="00000000" w:rsidP="002D29DA">
      <w:pPr>
        <w:rPr>
          <w:lang w:val="pl-PL"/>
        </w:rPr>
      </w:pPr>
      <w:r w:rsidRPr="00FB39A4">
        <w:rPr>
          <w:lang w:val="pl-PL"/>
        </w:rPr>
        <w:lastRenderedPageBreak/>
        <w:t>- współpraca z personelem Klubu.</w:t>
      </w:r>
      <w:r w:rsidRPr="00FB39A4">
        <w:rPr>
          <w:lang w:val="pl-PL"/>
        </w:rPr>
        <w:br/>
      </w:r>
    </w:p>
    <w:p w14:paraId="718C42C0" w14:textId="104EA410" w:rsidR="00DF0E42" w:rsidRPr="00FB39A4" w:rsidRDefault="00000000">
      <w:pPr>
        <w:rPr>
          <w:lang w:val="pl-PL"/>
        </w:rPr>
      </w:pPr>
      <w:r w:rsidRPr="00FB39A4">
        <w:rPr>
          <w:lang w:val="pl-PL"/>
        </w:rPr>
        <w:br/>
        <w:t>§ 1</w:t>
      </w:r>
      <w:r w:rsidR="002D29DA" w:rsidRPr="00FB39A4">
        <w:rPr>
          <w:lang w:val="pl-PL"/>
        </w:rPr>
        <w:t>0</w:t>
      </w:r>
      <w:r w:rsidRPr="00FB39A4">
        <w:rPr>
          <w:lang w:val="pl-PL"/>
        </w:rPr>
        <w:t xml:space="preserve"> Program „Aktywny Maluch” oraz rozliczenia z ZUS</w:t>
      </w:r>
    </w:p>
    <w:p w14:paraId="2CE9A6B4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 xml:space="preserve">1. Klub Malucha </w:t>
      </w:r>
      <w:proofErr w:type="spellStart"/>
      <w:r w:rsidRPr="00FB39A4">
        <w:rPr>
          <w:lang w:val="pl-PL"/>
        </w:rPr>
        <w:t>TuliLuli</w:t>
      </w:r>
      <w:proofErr w:type="spellEnd"/>
      <w:r w:rsidRPr="00FB39A4">
        <w:rPr>
          <w:lang w:val="pl-PL"/>
        </w:rPr>
        <w:t xml:space="preserve"> realizuje opiekę nad Dzieckiem w ramach programu „Aktywny Maluch” finansowanego ze środków publicznych, zgodnie z zawartą umową na funkcjonowanie miejsc opieki.</w:t>
      </w:r>
    </w:p>
    <w:p w14:paraId="1AAD110C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2. W związku z uczestnictwem Klubu w programie „Aktywny Maluch” opłata stała określona w § 4 ust. 1 ulega pomniejszeniu o kwotę dofinansowania przyznaną na dane miejsce opieki, tj. 836,00 zł miesięcznie, o ile środki te są wypłacane Klubowi.</w:t>
      </w:r>
    </w:p>
    <w:p w14:paraId="7C73C209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3. Klub dokonuje rozliczeń świadczenia „Aktywnie w Żłobku” za pośrednictwem Zakładu Ubezpieczeń Społecznych (ZUS), zgodnie z obowiązującymi przepisami.</w:t>
      </w:r>
    </w:p>
    <w:p w14:paraId="7FE7DAD0" w14:textId="77777777" w:rsidR="0044328F" w:rsidRPr="00FB39A4" w:rsidRDefault="00000000">
      <w:pPr>
        <w:rPr>
          <w:lang w:val="pl-PL"/>
        </w:rPr>
      </w:pPr>
      <w:r w:rsidRPr="00FB39A4">
        <w:rPr>
          <w:lang w:val="pl-PL"/>
        </w:rPr>
        <w:t xml:space="preserve">4. W przypadku przyznania świadczenia „Aktywnie w Żłobku”: </w:t>
      </w:r>
    </w:p>
    <w:p w14:paraId="7CC24E07" w14:textId="77777777" w:rsidR="0044328F" w:rsidRPr="00FB39A4" w:rsidRDefault="00000000">
      <w:pPr>
        <w:rPr>
          <w:lang w:val="pl-PL"/>
        </w:rPr>
      </w:pPr>
      <w:r w:rsidRPr="00FB39A4">
        <w:rPr>
          <w:lang w:val="pl-PL"/>
        </w:rPr>
        <w:t xml:space="preserve">a) jeśli środki zostaną przekazane Klubowi przed terminem płatności – należność Rodzica ulega pomniejszeniu o kwotę świadczenia, </w:t>
      </w:r>
    </w:p>
    <w:p w14:paraId="4538551C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b) jeśli środki zostaną przekazane po dokonaniu płatności przez Rodzica – Klub dokona zwrotu nadpłaty w terminie do 30 dni od dnia otrzymania środków z ZUS.</w:t>
      </w:r>
    </w:p>
    <w:p w14:paraId="1D25E2AC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5. Rodzic zobowiązuje się do złożenia wniosku o świadczenie „Aktywnie w Żłobku” w ZUS, przekazania Klubowi informacji o przyznaniu, wstrzymaniu lub utracie prawa do świadczenia oraz współpracy w zakresie rozliczeń wymaganych przepisami.</w:t>
      </w:r>
    </w:p>
    <w:p w14:paraId="5175AF9C" w14:textId="77777777" w:rsidR="00DF0E42" w:rsidRPr="00FB39A4" w:rsidRDefault="00000000">
      <w:pPr>
        <w:rPr>
          <w:lang w:val="pl-PL"/>
        </w:rPr>
      </w:pPr>
      <w:r w:rsidRPr="00FB39A4">
        <w:rPr>
          <w:lang w:val="pl-PL"/>
        </w:rPr>
        <w:t>6. W przypadku wstrzymania, cofnięcia lub nieprzyznania świadczeń przez ZUS lub instytucję finansującą program „Aktywny Maluch”, Rodzic zobowiązany jest do pokrycia pełnej wysokości opłat wynikających z niniejszej umowy.</w:t>
      </w:r>
    </w:p>
    <w:p w14:paraId="2ADEC652" w14:textId="77777777" w:rsidR="0044328F" w:rsidRPr="00FB39A4" w:rsidRDefault="0044328F">
      <w:pPr>
        <w:rPr>
          <w:lang w:val="pl-PL"/>
        </w:rPr>
      </w:pPr>
    </w:p>
    <w:p w14:paraId="3C4131F3" w14:textId="5A479D7D" w:rsidR="002D29DA" w:rsidRPr="00FB39A4" w:rsidRDefault="00000000" w:rsidP="002D29DA">
      <w:pPr>
        <w:rPr>
          <w:lang w:val="pl-PL"/>
        </w:rPr>
      </w:pPr>
      <w:r w:rsidRPr="00FB39A4">
        <w:rPr>
          <w:lang w:val="pl-PL"/>
        </w:rPr>
        <w:t>§ 1</w:t>
      </w:r>
      <w:r w:rsidR="002D29DA" w:rsidRPr="00FB39A4">
        <w:rPr>
          <w:lang w:val="pl-PL"/>
        </w:rPr>
        <w:t>1</w:t>
      </w:r>
      <w:r w:rsidRPr="00FB39A4">
        <w:rPr>
          <w:lang w:val="pl-PL"/>
        </w:rPr>
        <w:t xml:space="preserve"> </w:t>
      </w:r>
      <w:r w:rsidR="002D29DA" w:rsidRPr="00FB39A4">
        <w:rPr>
          <w:lang w:val="pl-PL"/>
        </w:rPr>
        <w:t xml:space="preserve"> Postanowienia końcowe</w:t>
      </w:r>
    </w:p>
    <w:p w14:paraId="2C25FDA3" w14:textId="77777777" w:rsidR="002D29DA" w:rsidRPr="00FB39A4" w:rsidRDefault="002D29DA" w:rsidP="002D29DA">
      <w:pPr>
        <w:rPr>
          <w:lang w:val="pl-PL"/>
        </w:rPr>
      </w:pPr>
      <w:r w:rsidRPr="00FB39A4">
        <w:rPr>
          <w:lang w:val="pl-PL"/>
        </w:rPr>
        <w:t>1. W sprawach nieuregulowanych zastosowanie mają przepisy Kodeksu cywilnego.</w:t>
      </w:r>
    </w:p>
    <w:p w14:paraId="48801F32" w14:textId="77777777" w:rsidR="002D29DA" w:rsidRPr="00FB39A4" w:rsidRDefault="002D29DA" w:rsidP="002D29DA">
      <w:pPr>
        <w:rPr>
          <w:lang w:val="pl-PL"/>
        </w:rPr>
      </w:pPr>
      <w:r w:rsidRPr="00FB39A4">
        <w:rPr>
          <w:lang w:val="pl-PL"/>
        </w:rPr>
        <w:t>2. Zmiany umowy wymagają formy pisemnej.</w:t>
      </w:r>
    </w:p>
    <w:p w14:paraId="763997DA" w14:textId="77777777" w:rsidR="002D29DA" w:rsidRPr="00FB39A4" w:rsidRDefault="002D29DA" w:rsidP="002D29DA">
      <w:pPr>
        <w:rPr>
          <w:lang w:val="pl-PL"/>
        </w:rPr>
      </w:pPr>
      <w:r w:rsidRPr="00FB39A4">
        <w:rPr>
          <w:lang w:val="pl-PL"/>
        </w:rPr>
        <w:t>3. Umowę sporządzono w dwóch jednobrzmiących egzemplarzach, po jednym dla każdej ze stron.</w:t>
      </w:r>
      <w:r w:rsidRPr="00FB39A4">
        <w:rPr>
          <w:lang w:val="pl-PL"/>
        </w:rPr>
        <w:br/>
      </w:r>
    </w:p>
    <w:p w14:paraId="1C3B30B6" w14:textId="146757E5" w:rsidR="002D29DA" w:rsidRPr="00FB39A4" w:rsidRDefault="002D29DA">
      <w:pPr>
        <w:rPr>
          <w:lang w:val="pl-PL"/>
        </w:rPr>
      </w:pPr>
      <w:r w:rsidRPr="00FB39A4">
        <w:rPr>
          <w:lang w:val="pl-PL"/>
        </w:rPr>
        <w:t>Podpis Dyrektora Klubu                                            Podpis Rodzica/Opiekuna</w:t>
      </w:r>
    </w:p>
    <w:sectPr w:rsidR="002D29DA" w:rsidRPr="00FB39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312046">
    <w:abstractNumId w:val="8"/>
  </w:num>
  <w:num w:numId="2" w16cid:durableId="1486245170">
    <w:abstractNumId w:val="6"/>
  </w:num>
  <w:num w:numId="3" w16cid:durableId="1668096467">
    <w:abstractNumId w:val="5"/>
  </w:num>
  <w:num w:numId="4" w16cid:durableId="246771789">
    <w:abstractNumId w:val="4"/>
  </w:num>
  <w:num w:numId="5" w16cid:durableId="178590179">
    <w:abstractNumId w:val="7"/>
  </w:num>
  <w:num w:numId="6" w16cid:durableId="1563517555">
    <w:abstractNumId w:val="3"/>
  </w:num>
  <w:num w:numId="7" w16cid:durableId="489566382">
    <w:abstractNumId w:val="2"/>
  </w:num>
  <w:num w:numId="8" w16cid:durableId="947857484">
    <w:abstractNumId w:val="1"/>
  </w:num>
  <w:num w:numId="9" w16cid:durableId="165467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0EC"/>
    <w:rsid w:val="0015074B"/>
    <w:rsid w:val="0029639D"/>
    <w:rsid w:val="002D29DA"/>
    <w:rsid w:val="00326F90"/>
    <w:rsid w:val="0044328F"/>
    <w:rsid w:val="009164DA"/>
    <w:rsid w:val="00AA1D8D"/>
    <w:rsid w:val="00B47730"/>
    <w:rsid w:val="00CB0664"/>
    <w:rsid w:val="00CB6D5A"/>
    <w:rsid w:val="00DF0E42"/>
    <w:rsid w:val="00F854D3"/>
    <w:rsid w:val="00FB39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60A48"/>
  <w14:defaultImageDpi w14:val="300"/>
  <w15:docId w15:val="{4A89328F-F60C-498B-B9B5-9BBDBCC8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28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4292</Characters>
  <Application>Microsoft Office Word</Application>
  <DocSecurity>0</DocSecurity>
  <Lines>116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Krakowska</cp:lastModifiedBy>
  <cp:revision>2</cp:revision>
  <dcterms:created xsi:type="dcterms:W3CDTF">2026-02-11T12:59:00Z</dcterms:created>
  <dcterms:modified xsi:type="dcterms:W3CDTF">2026-02-11T12:59:00Z</dcterms:modified>
  <cp:category/>
</cp:coreProperties>
</file>