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6088" w14:textId="77777777" w:rsidR="00070B2E" w:rsidRDefault="00000000">
      <w:pPr>
        <w:jc w:val="center"/>
      </w:pPr>
      <w:r>
        <w:t>KARTA ZGŁOSZENIA DZIECKA</w:t>
      </w:r>
    </w:p>
    <w:p w14:paraId="59FA0CEF" w14:textId="77777777" w:rsidR="00070B2E" w:rsidRDefault="00000000">
      <w:pPr>
        <w:jc w:val="center"/>
      </w:pPr>
      <w:r>
        <w:t>Klub Malucha TuliLuli</w:t>
      </w:r>
    </w:p>
    <w:p w14:paraId="68CF0A42" w14:textId="77777777" w:rsidR="00070B2E" w:rsidRDefault="00070B2E"/>
    <w:p w14:paraId="69C97338" w14:textId="77777777" w:rsidR="00070B2E" w:rsidRDefault="00000000">
      <w:r>
        <w:t>DANE DZIECKA</w:t>
      </w:r>
    </w:p>
    <w:p w14:paraId="70562519" w14:textId="77777777" w:rsidR="00070B2E" w:rsidRDefault="00000000">
      <w:r>
        <w:t>Imię i nazwisko: ......................................................................</w:t>
      </w:r>
    </w:p>
    <w:p w14:paraId="33DA36A8" w14:textId="77777777" w:rsidR="00070B2E" w:rsidRDefault="00000000">
      <w:r>
        <w:t>Data urodzenia: ......................................................................</w:t>
      </w:r>
    </w:p>
    <w:p w14:paraId="556F8733" w14:textId="77777777" w:rsidR="00070B2E" w:rsidRDefault="00000000">
      <w:r>
        <w:t>PESEL: ......................................................................</w:t>
      </w:r>
    </w:p>
    <w:p w14:paraId="32A283E6" w14:textId="77777777" w:rsidR="00070B2E" w:rsidRDefault="00000000">
      <w:r>
        <w:t>Adres zamieszkania: ......................................................................</w:t>
      </w:r>
    </w:p>
    <w:p w14:paraId="1FAAD643" w14:textId="77777777" w:rsidR="00070B2E" w:rsidRDefault="00000000">
      <w:r>
        <w:t>Alergie / choroby / ważne informacje: ..........................................................................................</w:t>
      </w:r>
    </w:p>
    <w:p w14:paraId="77EA9BA8" w14:textId="77777777" w:rsidR="00070B2E" w:rsidRDefault="00070B2E"/>
    <w:p w14:paraId="7E627BA1" w14:textId="77777777" w:rsidR="00070B2E" w:rsidRDefault="00000000">
      <w:r>
        <w:t>DANE RODZICÓW / OPIEKUNÓW</w:t>
      </w:r>
    </w:p>
    <w:p w14:paraId="232DDC95" w14:textId="77777777" w:rsidR="00070B2E" w:rsidRDefault="00000000">
      <w:r>
        <w:t>Imię i nazwisko matki: ......................................................................</w:t>
      </w:r>
    </w:p>
    <w:p w14:paraId="3173F4CE" w14:textId="77777777" w:rsidR="00070B2E" w:rsidRDefault="00000000">
      <w:r>
        <w:t>Telefon: ........................................   e-mail: ........................................</w:t>
      </w:r>
    </w:p>
    <w:p w14:paraId="488350E9" w14:textId="77777777" w:rsidR="00070B2E" w:rsidRDefault="00000000">
      <w:r>
        <w:t>Imię i nazwisko ojca: ......................................................................</w:t>
      </w:r>
    </w:p>
    <w:p w14:paraId="70C3DED2" w14:textId="77777777" w:rsidR="00070B2E" w:rsidRDefault="00000000">
      <w:r>
        <w:t>Telefon: ........................................   e-mail: ........................................</w:t>
      </w:r>
    </w:p>
    <w:p w14:paraId="254818E0" w14:textId="77777777" w:rsidR="00070B2E" w:rsidRDefault="00000000">
      <w:r>
        <w:t>Adres zamieszkania rodziców (jeśli inny): ..........................................................................................</w:t>
      </w:r>
    </w:p>
    <w:p w14:paraId="59EF0325" w14:textId="77777777" w:rsidR="00070B2E" w:rsidRDefault="00070B2E"/>
    <w:p w14:paraId="41587E01" w14:textId="77777777" w:rsidR="00070B2E" w:rsidRDefault="00000000">
      <w:r>
        <w:t>OSOBY UPOWAŻNIONE DO ODBIORU DZIECKA</w:t>
      </w:r>
    </w:p>
    <w:p w14:paraId="7AE6C4DA" w14:textId="77777777" w:rsidR="00070B2E" w:rsidRDefault="00000000">
      <w:r>
        <w:t>1. Imię i nazwisko: ..................................................   Telefon: ..............................</w:t>
      </w:r>
    </w:p>
    <w:p w14:paraId="021ACCE5" w14:textId="77777777" w:rsidR="00070B2E" w:rsidRDefault="00000000">
      <w:r>
        <w:t>2. Imię i nazwisko: ..................................................   Telefon: ..............................</w:t>
      </w:r>
    </w:p>
    <w:p w14:paraId="59331DAB" w14:textId="77777777" w:rsidR="00070B2E" w:rsidRDefault="00000000">
      <w:r>
        <w:t>3. Imię i nazwisko: ..................................................   Telefon: ..............................</w:t>
      </w:r>
    </w:p>
    <w:p w14:paraId="190616F9" w14:textId="77777777" w:rsidR="00070B2E" w:rsidRDefault="00070B2E"/>
    <w:p w14:paraId="092CD9AD" w14:textId="77777777" w:rsidR="00C5342A" w:rsidRDefault="00C5342A"/>
    <w:p w14:paraId="6DFEA3C9" w14:textId="77777777" w:rsidR="00C5342A" w:rsidRDefault="00C5342A"/>
    <w:p w14:paraId="19ABFD84" w14:textId="18A7874F" w:rsidR="00070B2E" w:rsidRDefault="00000000">
      <w:r>
        <w:lastRenderedPageBreak/>
        <w:t>INFORMACJE ORGANIZACYJNE</w:t>
      </w:r>
    </w:p>
    <w:p w14:paraId="540F8EF6" w14:textId="77777777" w:rsidR="00C5342A" w:rsidRDefault="00000000">
      <w:r>
        <w:t xml:space="preserve">Data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opieki</w:t>
      </w:r>
      <w:proofErr w:type="spellEnd"/>
      <w:r>
        <w:t>: .....................................</w:t>
      </w:r>
    </w:p>
    <w:p w14:paraId="41728174" w14:textId="5CDE37CD" w:rsidR="00070B2E" w:rsidRDefault="00000000">
      <w:r>
        <w:t>.Dieta (jeśli dotyczy): ......................................................................</w:t>
      </w:r>
    </w:p>
    <w:p w14:paraId="60DD28CA" w14:textId="77777777" w:rsidR="00070B2E" w:rsidRDefault="00070B2E"/>
    <w:p w14:paraId="1F72AB92" w14:textId="77777777" w:rsidR="00070B2E" w:rsidRDefault="00000000">
      <w:r>
        <w:t>ZGODY RODZICA / OPIEKUNA</w:t>
      </w:r>
    </w:p>
    <w:p w14:paraId="0D2CBFE2" w14:textId="77777777" w:rsidR="00070B2E" w:rsidRDefault="00000000">
      <w:r>
        <w:t>☐ Wyrażam zgodę na udzielanie pierwszej pomocy mojemu dziecku w nagłych przypadkach.</w:t>
      </w:r>
    </w:p>
    <w:p w14:paraId="08C9EB4A" w14:textId="77777777" w:rsidR="00070B2E" w:rsidRDefault="00000000">
      <w:r>
        <w:t>☐ Wyrażam zgodę na kontakt telefoniczny w sprawach dotyczących dziecka.</w:t>
      </w:r>
    </w:p>
    <w:p w14:paraId="45543379" w14:textId="77777777" w:rsidR="00070B2E" w:rsidRDefault="00000000">
      <w:r>
        <w:t xml:space="preserve">☐ Wyrażam zgodę / ☐ nie wyrażam zgody na wykonywanie zdjęć dziecka do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dokumentacyjnych</w:t>
      </w:r>
      <w:proofErr w:type="spellEnd"/>
      <w:r>
        <w:t xml:space="preserve"> </w:t>
      </w:r>
      <w:proofErr w:type="spellStart"/>
      <w:r>
        <w:t>Klubu</w:t>
      </w:r>
      <w:proofErr w:type="spellEnd"/>
      <w:r>
        <w:t>.</w:t>
      </w:r>
    </w:p>
    <w:p w14:paraId="31D216E5" w14:textId="19803B56" w:rsidR="00C5342A" w:rsidRDefault="00C5342A" w:rsidP="00C5342A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/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wyra</w:t>
      </w:r>
      <w:r>
        <w:rPr>
          <w:rFonts w:cs="Times New Roman"/>
        </w:rPr>
        <w:t>ż</w:t>
      </w:r>
      <w:r>
        <w:t>am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umieszczanie</w:t>
      </w:r>
      <w:proofErr w:type="spellEnd"/>
      <w:r>
        <w:t xml:space="preserve"> </w:t>
      </w:r>
      <w:proofErr w:type="spellStart"/>
      <w:r>
        <w:t>zdj</w:t>
      </w:r>
      <w:r>
        <w:rPr>
          <w:rFonts w:cs="Times New Roman"/>
        </w:rPr>
        <w:t>ęć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społecznościowym</w:t>
      </w:r>
      <w:proofErr w:type="spellEnd"/>
      <w:r>
        <w:t xml:space="preserve"> Facebook.</w:t>
      </w:r>
    </w:p>
    <w:p w14:paraId="22838945" w14:textId="77777777" w:rsidR="00C5342A" w:rsidRDefault="00C5342A"/>
    <w:p w14:paraId="4A478EA2" w14:textId="77777777" w:rsidR="00070B2E" w:rsidRDefault="00070B2E"/>
    <w:p w14:paraId="3637C959" w14:textId="77777777" w:rsidR="00070B2E" w:rsidRDefault="00000000">
      <w:r>
        <w:t>Miejscowość i data: ........................................</w:t>
      </w:r>
    </w:p>
    <w:p w14:paraId="153435C6" w14:textId="77777777" w:rsidR="00070B2E" w:rsidRDefault="00000000">
      <w:r>
        <w:t>Podpis Rodzica / Opiekuna: ..................................................</w:t>
      </w:r>
    </w:p>
    <w:sectPr w:rsidR="00070B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90036">
    <w:abstractNumId w:val="8"/>
  </w:num>
  <w:num w:numId="2" w16cid:durableId="92868267">
    <w:abstractNumId w:val="6"/>
  </w:num>
  <w:num w:numId="3" w16cid:durableId="774834153">
    <w:abstractNumId w:val="5"/>
  </w:num>
  <w:num w:numId="4" w16cid:durableId="1221748185">
    <w:abstractNumId w:val="4"/>
  </w:num>
  <w:num w:numId="5" w16cid:durableId="2039234491">
    <w:abstractNumId w:val="7"/>
  </w:num>
  <w:num w:numId="6" w16cid:durableId="457647291">
    <w:abstractNumId w:val="3"/>
  </w:num>
  <w:num w:numId="7" w16cid:durableId="1491825861">
    <w:abstractNumId w:val="2"/>
  </w:num>
  <w:num w:numId="8" w16cid:durableId="1807550303">
    <w:abstractNumId w:val="1"/>
  </w:num>
  <w:num w:numId="9" w16cid:durableId="209947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B2E"/>
    <w:rsid w:val="0015074B"/>
    <w:rsid w:val="0029639D"/>
    <w:rsid w:val="002E6AF6"/>
    <w:rsid w:val="00326F90"/>
    <w:rsid w:val="00AA1D8D"/>
    <w:rsid w:val="00B47730"/>
    <w:rsid w:val="00C534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F2694"/>
  <w14:defaultImageDpi w14:val="300"/>
  <w15:docId w15:val="{39B5500A-3FFB-4766-8FE8-78740EE1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Kasia Krakowska</cp:lastModifiedBy>
  <cp:revision>2</cp:revision>
  <dcterms:created xsi:type="dcterms:W3CDTF">2026-02-10T09:06:00Z</dcterms:created>
  <dcterms:modified xsi:type="dcterms:W3CDTF">2026-02-10T09:06:00Z</dcterms:modified>
  <cp:category/>
</cp:coreProperties>
</file>